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社区参与整治  北京流动人口聚居区人居环境整治之道</w:t>
      </w:r>
    </w:p>
    <w:p>
      <w:r>
        <w:rPr>
          <w:rFonts w:ascii="宋体" w:hAnsi="宋体" w:eastAsia="宋体"/>
          <w:sz w:val="24"/>
        </w:rPr>
        <w:t>孙立，禹婧著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社区参与整治  北京流动人口聚居区人居环境整治之道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孙立，禹婧著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本书出售、求购地址：https://www.jiaokey.com/book/detail/13901108.html</w:t>
      </w:r>
    </w:p>
    <w:p>
      <w:r>
        <w:t>更多相关图书推荐：https://www.jiaokey.com</w:t>
      </w:r>
    </w:p>
    <w:p>
      <w:r>
        <w:t>孙立，禹婧著 其他作品：https://www.jiaokey.com/tag/孙立，禹婧著.html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关键词搜索：https://www.jiaokey.com/tag/社区参与整治  北京流动人口聚居区人居环境整治之道.html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