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德国制造  国家品牌战略启示录</w:t>
      </w:r>
    </w:p>
    <w:p>
      <w:r>
        <w:rPr>
          <w:rFonts w:ascii="宋体" w:hAnsi="宋体" w:eastAsia="宋体"/>
          <w:sz w:val="24"/>
        </w:rPr>
        <w:t>（印）阿盖什·约瑟夫（UGESH A.JOSEPH）著；赛迪研究院专家组译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德国制造  国家品牌战略启示录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（印）阿盖什·约瑟夫（UGESH A.JOSEPH）著；赛迪研究院专家组译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本书出售、求购地址：https://www.jiaokey.com/book/detail/13901105.html</w:t>
      </w:r>
    </w:p>
    <w:p>
      <w:r>
        <w:t>更多相关图书推荐：https://www.jiaokey.com</w:t>
      </w:r>
    </w:p>
    <w:p>
      <w:r>
        <w:t>（印）阿盖什·约瑟夫（UGESH A.JOSEPH）著；赛迪研究院专家组译 其他作品：https://www.jiaokey.com/tag/（印）阿盖什·约瑟夫（UGESH A.JOSEPH）著；赛迪研究院专家组译.html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关键词搜索：https://www.jiaokey.com/tag/德国制造  国家品牌战略启示录.html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