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大别山地区特色药用植物  以鄂东九种地理标志保护产品为例</w:t>
      </w:r>
    </w:p>
    <w:p>
      <w:r>
        <w:rPr>
          <w:rFonts w:ascii="宋体" w:hAnsi="宋体" w:eastAsia="宋体"/>
          <w:sz w:val="24"/>
        </w:rPr>
        <w:t>张万举，张ue863编著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大别山地区特色药用植物  以鄂东九种地理标志保护产品为例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张万举，张ue863编著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本书出售、求购地址：https://www.jiaokey.com/book/detail/13901097.html</w:t>
      </w:r>
    </w:p>
    <w:p>
      <w:r>
        <w:t>更多相关图书推荐：https://www.jiaokey.com</w:t>
      </w:r>
    </w:p>
    <w:p>
      <w:r>
        <w:t>张万举，张ue863编著 其他作品：https://www.jiaokey.com/tag/张万举，张ue863编著.html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关键词搜索：https://www.jiaokey.com/tag/大别山地区特色药用植物  以鄂东九种地理标志保护产品为例.html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