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书名：道与术  中国资本市场论坛20年百名专家争鸣集  上</w:t>
      </w:r>
    </w:p>
    <w:p>
      <w:r>
        <w:t>作者：中国人民大学金融与证券研究所编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总页数：443</w:t>
      </w:r>
    </w:p>
    <w:p>
      <w:r>
        <w:t>更多请访问教客网: www.jiaokey.com</w:t>
      </w:r>
    </w:p>
    <w:p>
      <w:r>
        <w:t>道与术  中国资本市场论坛20年百名专家争鸣集  上 评论地址：https://www.jiaokey.com/book/detail/13901092.html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