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书名：豪泺T7H系列汽车驾驶员手册  第2版</w:t>
      </w:r>
    </w:p>
    <w:p>
      <w:r>
        <w:t>作者：</w:t>
      </w:r>
    </w:p>
    <w:p>
      <w:r>
        <w:t>出版社：中国重汽集团济南卡车股份有限公司</w:t>
      </w:r>
    </w:p>
    <w:p>
      <w:r>
        <w:t>出版日期：</w:t>
      </w:r>
    </w:p>
    <w:p>
      <w:r>
        <w:t>总页数：365</w:t>
      </w:r>
    </w:p>
    <w:p>
      <w:r>
        <w:t>更多请访问教客网: www.jiaokey.com</w:t>
      </w:r>
    </w:p>
    <w:p>
      <w:r>
        <w:t>豪泺T7H系列汽车驾驶员手册  第2版 评论地址：https://www.jiaokey.com/book/detail/13901085.html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