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书名：庆阳非物质文化遗产荟萃  庆阳剪纸</w:t>
      </w:r>
    </w:p>
    <w:p>
      <w:r>
        <w:t>作者：庆&lt;font color=Red&gt;阳&lt;/font&gt;市文化出版局，镇原县文化馆编</w:t>
      </w:r>
    </w:p>
    <w:p>
      <w:r>
        <w:t>出版社：兰州:甘肃文化出版社,2012.05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庆阳非物质文化遗产荟萃  庆阳剪纸 评论地址：https://www.jiaokey.com/book/detail/13901052.html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