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书名：中国少数民族宗教音乐研究  广西卷</w:t>
      </w:r>
    </w:p>
    <w:p>
      <w:r>
        <w:t>作者：杨秀昭主编</w:t>
      </w:r>
    </w:p>
    <w:p>
      <w:r>
        <w:t>出版社：北京:宗教文化出版社,2011.05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中国少数民族宗教音乐研究  广西卷 评论地址：https://www.jiaokey.com/book/detail/13901034.html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