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著名重点中学各科学习指导与测试·高中英语  全1册</w:t>
      </w:r>
    </w:p>
    <w:p>
      <w:r>
        <w:rPr>
          <w:rFonts w:ascii="宋体" w:hAnsi="宋体" w:eastAsia="宋体"/>
          <w:sz w:val="24"/>
        </w:rPr>
        <w:t>陈雪明主编；倪力群，陈理，李恩陵，程鸣，贺东亮，陈志学编著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著名重点中学各科学习指导与测试·高中英语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陈雪明主编；倪力群，陈理，李恩陵，程鸣，贺东亮，陈志学编著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本书出售、求购地址：https://www.jiaokey.com/book/detail/13901012.html</w:t>
      </w:r>
    </w:p>
    <w:p>
      <w:r>
        <w:t>更多相关图书推荐：https://www.jiaokey.com</w:t>
      </w:r>
    </w:p>
    <w:p>
      <w:r>
        <w:t>陈雪明主编；倪力群，陈理，李恩陵，程鸣，贺东亮，陈志学编著 其他作品：https://www.jiaokey.com/tag/陈雪明主编；倪力群，陈理，李恩陵，程鸣，贺东亮，陈志学编著.html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关键词搜索：https://www.jiaokey.com/tag/著名重点中学各科学习指导与测试·高中英语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