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海淀题王  初中化学题解  三年级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2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1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23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海淀题王  初中化学题解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本书出售、求购地址：https://www.jiaokey.com/book/detail/13901006.html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关键词搜索：https://www.jiaokey.com/tag/海淀题王  初中化学题解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