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书名：红学论争专题资料库  第1辑  靖本资料</w:t>
      </w:r>
    </w:p>
    <w:p>
      <w:r>
        <w:t>作者：裴世安，柏秀英，沈柏松（集）</w:t>
      </w:r>
    </w:p>
    <w:p>
      <w:r>
        <w:t>出版社：石言居,2005</w:t>
      </w:r>
    </w:p>
    <w:p>
      <w:r>
        <w:t>出版日期：</w:t>
      </w:r>
    </w:p>
    <w:p>
      <w:r>
        <w:t>总页数：787</w:t>
      </w:r>
    </w:p>
    <w:p>
      <w:r>
        <w:t>更多请访问教客网: www.jiaokey.com</w:t>
      </w:r>
    </w:p>
    <w:p>
      <w:r>
        <w:t>红学论争专题资料库  第1辑  靖本资料 评论地址：https://www.jiaokey.com/book/detail/13900996.html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