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高旅文库目录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高旅文库目录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本书出售、求购地址：https://www.jiaokey.com/book/detail/13900938.html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高旅文库目录.html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