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申请号、专利号索引  1998年1-3月</w:t>
      </w:r>
    </w:p>
    <w:p>
      <w:r>
        <w:rPr>
          <w:rFonts w:ascii="宋体" w:hAnsi="宋体" w:eastAsia="宋体"/>
          <w:sz w:val="24"/>
        </w:rPr>
        <w:t>专利文献出版社编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申请号、专利号索引  1998年1-3月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本书出售、求购地址：https://www.jiaokey.com/book/detail/13900912.html</w:t>
      </w:r>
    </w:p>
    <w:p>
      <w:r>
        <w:t>更多相关图书推荐：https://www.jiaokey.com</w:t>
      </w:r>
    </w:p>
    <w:p>
      <w:r>
        <w:t>专利文献出版社编 其他作品：https://www.jiaokey.com/tag/专利文献出版社编.html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申请号、专利号索引  1998年1-3月.html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