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箧中词</w:t>
      </w:r>
    </w:p>
    <w:p>
      <w:r>
        <w:rPr>
          <w:rFonts w:ascii="宋体" w:hAnsi="宋体" w:eastAsia="宋体"/>
          <w:sz w:val="24"/>
        </w:rPr>
        <w:t>（清）谭献编选；罗仲鼎，俞浣萍点校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箧中词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（清）谭献编选；罗仲鼎，俞浣萍点校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本书出售、求购地址：https://www.jiaokey.com/book/detail/13900884.html</w:t>
      </w:r>
    </w:p>
    <w:p>
      <w:r>
        <w:t>更多相关图书推荐：https://www.jiaokey.com</w:t>
      </w:r>
    </w:p>
    <w:p>
      <w:r>
        <w:t>（清）谭献编选；罗仲鼎，俞浣萍点校 其他作品：https://www.jiaokey.com/tag/（清）谭献编选；罗仲鼎，俞浣萍点校.html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关键词搜索：https://www.jiaokey.com/tag/箧中词.html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