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历代纪事本末  元史纪事本末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历代纪事本末  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本书出售、求购地址：https://www.jiaokey.com/book/detail/13900882.html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关键词搜索：https://www.jiaokey.com/tag/历代纪事本末  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