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书名：公务员健康读本</w:t>
      </w:r>
    </w:p>
    <w:p>
      <w:r>
        <w:t>作者：马智，胡景然主编；河北省文化经济促进会，河北省老科技工作者协会卫生专业委员会编</w:t>
      </w:r>
    </w:p>
    <w:p>
      <w:r>
        <w:t>出版社：石家庄：河北教育出版社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公务员健康读本 评论地址：https://www.jiaokey.com/book/detail/13900861.html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