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世界重启  大灾变后，如何快速再造人类文明</w:t>
      </w:r>
    </w:p>
    <w:p>
      <w:r>
        <w:rPr>
          <w:rFonts w:ascii="宋体" w:hAnsi="宋体" w:eastAsia="宋体"/>
          <w:sz w:val="24"/>
        </w:rPr>
        <w:t>（英）达特内尔著；秦鹏译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世界重启  大灾变后，如何快速再造人类文明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（英）达特内尔著；秦鹏译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本书出售、求购地址：https://www.jiaokey.com/book/detail/13900840.html</w:t>
      </w:r>
    </w:p>
    <w:p>
      <w:r>
        <w:t>更多相关图书推荐：https://www.jiaokey.com</w:t>
      </w:r>
    </w:p>
    <w:p>
      <w:r>
        <w:t>（英）达特内尔著；秦鹏译 其他作品：https://www.jiaokey.com/tag/（英）达特内尔著；秦鹏译.html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关键词搜索：https://www.jiaokey.com/tag/世界重启  大灾变后，如何快速再造人类文明.html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