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视觉功能检查及客观评定的法医学原则与方法</w:t>
      </w:r>
    </w:p>
    <w:p>
      <w:r>
        <w:rPr>
          <w:rFonts w:ascii="宋体" w:hAnsi="宋体" w:eastAsia="宋体"/>
          <w:sz w:val="24"/>
        </w:rPr>
        <w:t>王萌，夏文涛，王旭主编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视觉功能检查及客观评定的法医学原则与方法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王萌，夏文涛，王旭主编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本书出售、求购地址：https://www.jiaokey.com/book/detail/13900831.html</w:t>
      </w:r>
    </w:p>
    <w:p>
      <w:r>
        <w:t>更多相关图书推荐：https://www.jiaokey.com</w:t>
      </w:r>
    </w:p>
    <w:p>
      <w:r>
        <w:t>王萌，夏文涛，王旭主编 其他作品：https://www.jiaokey.com/tag/王萌，夏文涛，王旭主编.html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关键词搜索：https://www.jiaokey.com/tag/视觉功能检查及客观评定的法医学原则与方法.html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