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信息技术和电气工程学科国际知名教材中译本系列  凸优化理论</w:t>
      </w:r>
    </w:p>
    <w:p>
      <w:r>
        <w:rPr>
          <w:rFonts w:ascii="宋体" w:hAnsi="宋体" w:eastAsia="宋体"/>
          <w:sz w:val="24"/>
        </w:rPr>
        <w:t>（美）波塞克斯著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信息技术和电气工程学科国际知名教材中译本系列  凸优化理论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（美）波塞克斯著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本书出售、求购地址：https://www.jiaokey.com/book/detail/13900828.html</w:t>
      </w:r>
    </w:p>
    <w:p>
      <w:r>
        <w:t>更多相关图书推荐：https://www.jiaokey.com</w:t>
      </w:r>
    </w:p>
    <w:p>
      <w:r>
        <w:t>（美）波塞克斯著 其他作品：https://www.jiaokey.com/tag/（美）波塞克斯著.html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关键词搜索：https://www.jiaokey.com/tag/信息技术和电气工程学科国际知名教材中译本系列  凸优化理论.html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