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“海洋梦”系列丛书  自然的艺术形态</w:t>
      </w:r>
    </w:p>
    <w:p>
      <w:r>
        <w:rPr>
          <w:rFonts w:ascii="宋体" w:hAnsi="宋体" w:eastAsia="宋体"/>
          <w:sz w:val="24"/>
        </w:rPr>
        <w:t>（德）恩斯特·海克尔绘著；刘仁胜编译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“海洋梦”系列丛书  自然的艺术形态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（德）恩斯特·海克尔绘著；刘仁胜编译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本书出售、求购地址：https://www.jiaokey.com/book/detail/13900808.html</w:t>
      </w:r>
    </w:p>
    <w:p>
      <w:r>
        <w:t>更多相关图书推荐：https://www.jiaokey.com</w:t>
      </w:r>
    </w:p>
    <w:p>
      <w:r>
        <w:t>（德）恩斯特·海克尔绘著；刘仁胜编译 其他作品：https://www.jiaokey.com/tag/（德）恩斯特·海克尔绘著；刘仁胜编译.html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关键词搜索：https://www.jiaokey.com/tag/“海洋梦”系列丛书  自然的艺术形态.html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