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地理信息系统开发与实践丛书  地理信息系统二次开发及案例分析</w:t>
      </w:r>
    </w:p>
    <w:p>
      <w:r>
        <w:rPr>
          <w:rFonts w:ascii="宋体" w:hAnsi="宋体" w:eastAsia="宋体"/>
          <w:sz w:val="24"/>
        </w:rPr>
        <w:t>柳林，李万武，毛坤德主编；潘宝玉，魏旭晨，杨玉坤，王恒，董水峰，张倩副主编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地理信息系统开发与实践丛书  地理信息系统二次开发及案例分析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柳林，李万武，毛坤德主编；潘宝玉，魏旭晨，杨玉坤，王恒，董水峰，张倩副主编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本书出售、求购地址：https://www.jiaokey.com/book/detail/13900802.html</w:t>
      </w:r>
    </w:p>
    <w:p>
      <w:r>
        <w:t>更多相关图书推荐：https://www.jiaokey.com</w:t>
      </w:r>
    </w:p>
    <w:p>
      <w:r>
        <w:t>柳林，李万武，毛坤德主编；潘宝玉，魏旭晨，杨玉坤，王恒，董水峰，张倩副主编 其他作品：https://www.jiaokey.com/tag/柳林，李万武，毛坤德主编；潘宝玉，魏旭晨，杨玉坤，王恒，董水峰，张倩副主编.html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关键词搜索：https://www.jiaokey.com/tag/地理信息系统开发与实践丛书  地理信息系统二次开发及案例分析.html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