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书名：“肠”命百岁  不生病的肠道养生法</w:t>
      </w:r>
    </w:p>
    <w:p>
      <w:r>
        <w:t>作者：郭梦编著</w:t>
      </w:r>
    </w:p>
    <w:p>
      <w:r>
        <w:t>出版社：北京:中国医药科技出版社,2015.10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“肠”命百岁  不生病的肠道养生法 评论地址：https://www.jiaokey.com/book/detail/13900790.html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