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会诊联络精神医学</w:t>
      </w:r>
    </w:p>
    <w:p>
      <w:r>
        <w:rPr>
          <w:rFonts w:ascii="宋体" w:hAnsi="宋体" w:eastAsia="宋体"/>
          <w:sz w:val="24"/>
        </w:rPr>
        <w:t>李恒芬主编；曹素霞副主编；江开达主审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会诊联络精神医学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李恒芬主编；曹素霞副主编；江开达主审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本书出售、求购地址：https://www.jiaokey.com/book/detail/13900787.html</w:t>
      </w:r>
    </w:p>
    <w:p>
      <w:r>
        <w:t>更多相关图书推荐：https://www.jiaokey.com</w:t>
      </w:r>
    </w:p>
    <w:p>
      <w:r>
        <w:t>李恒芬主编；曹素霞副主编；江开达主审 其他作品：https://www.jiaokey.com/tag/李恒芬主编；曹素霞副主编；江开达主审.html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关键词搜索：https://www.jiaokey.com/tag/会诊联络精神医学.html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