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X7中文版标准教程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X7中文版标准教程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本书出售、求购地址：https://www.jiaokey.com/book/detail/13900759.html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X7中文版标准教程.html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