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21世纪高等学校规划教材  软件工程  软件案例分析</w:t>
      </w:r>
    </w:p>
    <w:p>
      <w:r>
        <w:rPr>
          <w:rFonts w:ascii="宋体" w:hAnsi="宋体" w:eastAsia="宋体"/>
          <w:sz w:val="24"/>
        </w:rPr>
        <w:t>刘天时，宋新爱，李皎，张留美编著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21世纪高等学校规划教材  软件工程  软件案例分析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刘天时，宋新爱，李皎，张留美编著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本书出售、求购地址：https://www.jiaokey.com/book/detail/13900758.html</w:t>
      </w:r>
    </w:p>
    <w:p>
      <w:r>
        <w:t>更多相关图书推荐：https://www.jiaokey.com</w:t>
      </w:r>
    </w:p>
    <w:p>
      <w:r>
        <w:t>刘天时，宋新爱，李皎，张留美编著 其他作品：https://www.jiaokey.com/tag/刘天时，宋新爱，李皎，张留美编著.html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关键词搜索：https://www.jiaokey.com/tag/21世纪高等学校规划教材  软件工程  软件案例分析.html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