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CAD/CAM零件造型和加工</w:t>
      </w:r>
    </w:p>
    <w:p>
      <w:r>
        <w:rPr>
          <w:rFonts w:ascii="宋体" w:hAnsi="宋体" w:eastAsia="宋体"/>
          <w:sz w:val="24"/>
        </w:rPr>
        <w:t>高帆主编；杨海亮，张静副主编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CAD/CAM零件造型和加工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高帆主编；杨海亮，张静副主编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本书出售、求购地址：https://www.jiaokey.com/book/detail/13900742.html</w:t>
      </w:r>
    </w:p>
    <w:p>
      <w:r>
        <w:t>更多相关图书推荐：https://www.jiaokey.com</w:t>
      </w:r>
    </w:p>
    <w:p>
      <w:r>
        <w:t>高帆主编；杨海亮，张静副主编 其他作品：https://www.jiaokey.com/tag/高帆主编；杨海亮，张静副主编.html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关键词搜索：https://www.jiaokey.com/tag/CAD/CAM零件造型和加工.html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