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能源系统设计与实践</w:t>
      </w:r>
    </w:p>
    <w:p>
      <w:r>
        <w:rPr>
          <w:rFonts w:ascii="宋体" w:hAnsi="宋体" w:eastAsia="宋体"/>
          <w:sz w:val="24"/>
        </w:rPr>
        <w:t>（美）FRANCIS M.VANEK，LOUIS D.ALBRIGHT著；LARGUS T.ANGENENT，杨德胜，王翡翠译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（美）FRANCIS M.VANEK，LOUIS D.ALBRIGHT著；LARGUS T.ANGENENT，杨德胜，王翡翠译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本书出售、求购地址：https://www.jiaokey.com/book/detail/13900733.html</w:t>
      </w:r>
    </w:p>
    <w:p>
      <w:r>
        <w:t>更多相关图书推荐：https://www.jiaokey.com</w:t>
      </w:r>
    </w:p>
    <w:p>
      <w:r>
        <w:t>（美）FRANCIS M.VANEK，LOUIS D.ALBRIGHT著；LARGUS T.ANGENENT，杨德胜，王翡翠译 其他作品：https://www.jiaokey.com/tag/（美）FRANCIS M.VANEK，LOUIS D.ALBRIGHT著；LARGUS T.ANGENENT，杨德胜，王翡翠译.html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