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书名：反高潮的诗学  坂本一成的建筑</w:t>
      </w:r>
    </w:p>
    <w:p>
      <w:r>
        <w:t>作者：（日）&lt;font color=Red&gt;坂&lt;/font&gt;本一成，郭屹民编著</w:t>
      </w:r>
    </w:p>
    <w:p>
      <w:r>
        <w:t>出版社：上海:同济大学出版社,2015.11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反高潮的诗学  坂本一成的建筑 评论地址：https://www.jiaokey.com/book/detail/13900704.html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