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CC网页制作比你想的简单  全彩印刷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CC网页制作比你想的简单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本书出售、求购地址：https://www.jiaokey.com/book/detail/13900701.html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CC网页制作比你想的简单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