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书名：大学计算机应用基础教程实验指导</w:t>
      </w:r>
    </w:p>
    <w:p>
      <w:r>
        <w:t>作者：王瑛淑雅，舒望皎主编；訾永所，罗玲，张耀副主编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总页数：206</w:t>
      </w:r>
    </w:p>
    <w:p>
      <w:r>
        <w:t>更多请访问教客网: www.jiaokey.com</w:t>
      </w:r>
    </w:p>
    <w:p>
      <w:r>
        <w:t>大学计算机应用基础教程实验指导 评论地址：https://www.jiaokey.com/book/detail/13900693.html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