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高分子材料改性  原理及技术</w:t>
      </w:r>
    </w:p>
    <w:p>
      <w:r>
        <w:rPr>
          <w:rFonts w:ascii="宋体" w:hAnsi="宋体" w:eastAsia="宋体"/>
          <w:sz w:val="24"/>
        </w:rPr>
        <w:t>于守武，肖淑娟，赵晋津著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高分子材料改性  原理及技术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于守武，肖淑娟，赵晋津著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本书出售、求购地址：https://www.jiaokey.com/book/detail/13900688.html</w:t>
      </w:r>
    </w:p>
    <w:p>
      <w:r>
        <w:t>更多相关图书推荐：https://www.jiaokey.com</w:t>
      </w:r>
    </w:p>
    <w:p>
      <w:r>
        <w:t>于守武，肖淑娟，赵晋津著 其他作品：https://www.jiaokey.com/tag/于守武，肖淑娟，赵晋津著.html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关键词搜索：https://www.jiaokey.com/tag/高分子材料改性  原理及技术.html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