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初期佛教“缘起”概念析论  缘起与《杂阿含》“杂因育”诸相应概念之交涉</w:t>
      </w:r>
    </w:p>
    <w:p>
      <w:r>
        <w:rPr>
          <w:rFonts w:ascii="宋体" w:hAnsi="宋体" w:eastAsia="宋体"/>
          <w:sz w:val="24"/>
        </w:rPr>
        <w:t>林庆彰主编；吕凯文著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初期佛教“缘起”概念析论  缘起与《杂阿含》“杂因育”诸相应概念之交涉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林庆彰主编；吕凯文著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本书出售、求购地址：https://www.jiaokey.com/book/detail/13900667.html</w:t>
      </w:r>
    </w:p>
    <w:p>
      <w:r>
        <w:t>更多相关图书推荐：https://www.jiaokey.com</w:t>
      </w:r>
    </w:p>
    <w:p>
      <w:r>
        <w:t>林庆彰主编；吕凯文著 其他作品：https://www.jiaokey.com/tag/林庆彰主编；吕凯文著.html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关键词搜索：https://www.jiaokey.com/tag/初期佛教“缘起”概念析论  缘起与《杂阿含》“杂因育”诸相应概念之交涉.html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