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徐复观美学思想研究</w:t>
      </w:r>
    </w:p>
    <w:p>
      <w:r>
        <w:rPr>
          <w:rFonts w:ascii="宋体" w:hAnsi="宋体" w:eastAsia="宋体"/>
          <w:sz w:val="24"/>
        </w:rPr>
        <w:t>林庆彰主编；郑雪花著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徐复观美学思想研究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林庆彰主编；郑雪花著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本书出售、求购地址：https://www.jiaokey.com/book/detail/13900666.html</w:t>
      </w:r>
    </w:p>
    <w:p>
      <w:r>
        <w:t>更多相关图书推荐：https://www.jiaokey.com</w:t>
      </w:r>
    </w:p>
    <w:p>
      <w:r>
        <w:t>林庆彰主编；郑雪花著 其他作品：https://www.jiaokey.com/tag/林庆彰主编；郑雪花著.html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关键词搜索：https://www.jiaokey.com/tag/徐复观美学思想研究.html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