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九编  第1册  《九编》总目  《彖传》时义研究</w:t>
      </w:r>
    </w:p>
    <w:p>
      <w:r>
        <w:rPr>
          <w:rFonts w:ascii="宋体" w:hAnsi="宋体" w:eastAsia="宋体"/>
          <w:sz w:val="24"/>
        </w:rPr>
        <w:t>林庆彰主编；编辑部编；赖美惠著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九编  第1册  《九编》总目  《彖传》时义研究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林庆彰主编；编辑部编；赖美惠著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本书出售、求购地址：https://www.jiaokey.com/book/detail/13900614.html</w:t>
      </w:r>
    </w:p>
    <w:p>
      <w:r>
        <w:t>更多相关图书推荐：https://www.jiaokey.com</w:t>
      </w:r>
    </w:p>
    <w:p>
      <w:r>
        <w:t>林庆彰主编；编辑部编；赖美惠著 其他作品：https://www.jiaokey.com/tag/林庆彰主编；编辑部编；赖美惠著.html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九编  第1册  《九编》总目  《彖传》时义研究.html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