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论王船山易学与气论并重的形上学进路</w:t>
      </w:r>
    </w:p>
    <w:p>
      <w:r>
        <w:rPr>
          <w:rFonts w:ascii="宋体" w:hAnsi="宋体" w:eastAsia="宋体"/>
          <w:sz w:val="24"/>
        </w:rPr>
        <w:t>林庆彰主编；杜保瑞著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论王船山易学与气论并重的形上学进路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林庆彰主编；杜保瑞著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本书出售、求购地址：https://www.jiaokey.com/book/detail/13900600.html</w:t>
      </w:r>
    </w:p>
    <w:p>
      <w:r>
        <w:t>更多相关图书推荐：https://www.jiaokey.com</w:t>
      </w:r>
    </w:p>
    <w:p>
      <w:r>
        <w:t>林庆彰主编；杜保瑞著 其他作品：https://www.jiaokey.com/tag/林庆彰主编；杜保瑞著.html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关键词搜索：https://www.jiaokey.com/tag/论王船山易学与气论并重的形上学进路.html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