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摄王于礼、摄礼于德  荀子之智德及伦理社会建构之意涵</w:t>
      </w:r>
    </w:p>
    <w:p>
      <w:r>
        <w:rPr>
          <w:rFonts w:ascii="宋体" w:hAnsi="宋体" w:eastAsia="宋体"/>
          <w:sz w:val="24"/>
        </w:rPr>
        <w:t>林庆彰主编；张匀翔著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摄王于礼、摄礼于德  荀子之智德及伦理社会建构之意涵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林庆彰主编；张匀翔著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本书出售、求购地址：https://www.jiaokey.com/book/detail/13900581.html</w:t>
      </w:r>
    </w:p>
    <w:p>
      <w:r>
        <w:t>更多相关图书推荐：https://www.jiaokey.com</w:t>
      </w:r>
    </w:p>
    <w:p>
      <w:r>
        <w:t>林庆彰主编；张匀翔著 其他作品：https://www.jiaokey.com/tag/林庆彰主编；张匀翔著.html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关键词搜索：https://www.jiaokey.com/tag/摄王于礼、摄礼于德  荀子之智德及伦理社会建构之意涵.html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