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书名：《春秋》王鲁说研究  《春秋繁露》的天道观与治道思想</w:t>
      </w:r>
    </w:p>
    <w:p>
      <w:r>
        <w:t>作者：林庆彰主编；张厚齐，林明昌著</w:t>
      </w:r>
    </w:p>
    <w:p>
      <w:r>
        <w:t>出版社：花木兰文化出版社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《春秋》王鲁说研究  《春秋繁露》的天道观与治道思想 评论地址：https://www.jiaokey.com/book/detail/13900568.html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