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建筑专业施工图设计文件审查常见问题</w:t>
      </w:r>
    </w:p>
    <w:p>
      <w:r>
        <w:rPr>
          <w:rFonts w:ascii="宋体" w:hAnsi="宋体" w:eastAsia="宋体"/>
          <w:sz w:val="24"/>
        </w:rPr>
        <w:t>宋源主编；刘建平副主编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建筑专业施工图设计文件审查常见问题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宋源主编；刘建平副主编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本书出售、求购地址：https://www.jiaokey.com/book/detail/13900336.html</w:t>
      </w:r>
    </w:p>
    <w:p>
      <w:r>
        <w:t>更多相关图书推荐：https://www.jiaokey.com</w:t>
      </w:r>
    </w:p>
    <w:p>
      <w:r>
        <w:t>宋源主编；刘建平副主编 其他作品：https://www.jiaokey.com/tag/宋源主编；刘建平副主编.html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关键词搜索：https://www.jiaokey.com/tag/建筑专业施工图设计文件审查常见问题.html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