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大型沉井的设计、施工及监测</w:t>
      </w:r>
    </w:p>
    <w:p>
      <w:r>
        <w:rPr>
          <w:rFonts w:ascii="宋体" w:hAnsi="宋体" w:eastAsia="宋体"/>
          <w:sz w:val="24"/>
        </w:rPr>
        <w:t>穆保岗，朱建民，龚维明编著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大型沉井的设计、施工及监测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穆保岗，朱建民，龚维明编著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本书出售、求购地址：https://www.jiaokey.com/book/detail/13900328.html</w:t>
      </w:r>
    </w:p>
    <w:p>
      <w:r>
        <w:t>更多相关图书推荐：https://www.jiaokey.com</w:t>
      </w:r>
    </w:p>
    <w:p>
      <w:r>
        <w:t>穆保岗，朱建民，龚维明编著 其他作品：https://www.jiaokey.com/tag/穆保岗，朱建民，龚维明编著.html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关键词搜索：https://www.jiaokey.com/tag/大型沉井的设计、施工及监测.html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