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喝了就有效的200道健康茶方</w:t>
      </w:r>
    </w:p>
    <w:p>
      <w:r>
        <w:rPr>
          <w:rFonts w:ascii="宋体" w:hAnsi="宋体" w:eastAsia="宋体"/>
          <w:sz w:val="24"/>
        </w:rPr>
        <w:t>马烈光主编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喝了就有效的200道健康茶方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马烈光主编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本书出售、求购地址：https://www.jiaokey.com/book/detail/13900287.html</w:t>
      </w:r>
    </w:p>
    <w:p>
      <w:r>
        <w:t>更多相关图书推荐：https://www.jiaokey.com</w:t>
      </w:r>
    </w:p>
    <w:p>
      <w:r>
        <w:t>马烈光主编 其他作品：https://www.jiaokey.com/tag/马烈光主编.html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关键词搜索：https://www.jiaokey.com/tag/喝了就有效的200道健康茶方.html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