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现代硫酸生产操作与技术指南</w:t>
      </w:r>
    </w:p>
    <w:p>
      <w:r>
        <w:rPr>
          <w:rFonts w:ascii="宋体" w:hAnsi="宋体" w:eastAsia="宋体"/>
          <w:sz w:val="24"/>
        </w:rPr>
        <w:t>孙治忠主编；方永水，张宏昌，马俊副主编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现代硫酸生产操作与技术指南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孙治忠主编；方永水，张宏昌，马俊副主编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本书出售、求购地址：https://www.jiaokey.com/book/detail/13900273.html</w:t>
      </w:r>
    </w:p>
    <w:p>
      <w:r>
        <w:t>更多相关图书推荐：https://www.jiaokey.com</w:t>
      </w:r>
    </w:p>
    <w:p>
      <w:r>
        <w:t>孙治忠主编；方永水，张宏昌，马俊副主编 其他作品：https://www.jiaokey.com/tag/孙治忠主编；方永水，张宏昌，马俊副主编.html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关键词搜索：https://www.jiaokey.com/tag/现代硫酸生产操作与技术指南.html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