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欧盟汽车欧V欧VI排放标准与检测技术</w:t>
      </w:r>
    </w:p>
    <w:p>
      <w:r>
        <w:rPr>
          <w:rFonts w:ascii="宋体" w:hAnsi="宋体" w:eastAsia="宋体"/>
          <w:sz w:val="24"/>
        </w:rPr>
        <w:t>（波）默克斯等著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欧盟汽车欧V欧VI排放标准与检测技术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（波）默克斯等著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本书出售、求购地址：https://www.jiaokey.com/book/detail/13900265.html</w:t>
      </w:r>
    </w:p>
    <w:p>
      <w:r>
        <w:t>更多相关图书推荐：https://www.jiaokey.com</w:t>
      </w:r>
    </w:p>
    <w:p>
      <w:r>
        <w:t>（波）默克斯等著 其他作品：https://www.jiaokey.com/tag/（波）默克斯等著.html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关键词搜索：https://www.jiaokey.com/tag/欧盟汽车欧V欧VI排放标准与检测技术.html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