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21世纪可持续能源丛书  洁净煤技术</w:t>
      </w:r>
    </w:p>
    <w:p>
      <w:r>
        <w:rPr>
          <w:rFonts w:ascii="宋体" w:hAnsi="宋体" w:eastAsia="宋体"/>
          <w:sz w:val="24"/>
        </w:rPr>
        <w:t>卓建坤，陈超，姚强编著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21世纪可持续能源丛书  洁净煤技术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卓建坤，陈超，姚强编著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本书出售、求购地址：https://www.jiaokey.com/book/detail/13900263.html</w:t>
      </w:r>
    </w:p>
    <w:p>
      <w:r>
        <w:t>更多相关图书推荐：https://www.jiaokey.com</w:t>
      </w:r>
    </w:p>
    <w:p>
      <w:r>
        <w:t>卓建坤，陈超，姚强编著 其他作品：https://www.jiaokey.com/tag/卓建坤，陈超，姚强编著.html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关键词搜索：https://www.jiaokey.com/tag/21世纪可持续能源丛书  洁净煤技术.html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