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实用液压气动回路800例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实用液压气动回路800例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本书出售、求购地址：https://www.jiaokey.com/book/detail/13900241.html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关键词搜索：https://www.jiaokey.com/tag/实用液压气动回路800例.html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