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反渗透系统优化设计与运行</w:t>
      </w:r>
    </w:p>
    <w:p>
      <w:r>
        <w:rPr>
          <w:rFonts w:ascii="宋体" w:hAnsi="宋体" w:eastAsia="宋体"/>
          <w:sz w:val="24"/>
        </w:rPr>
        <w:t>靖大为，席燕林编著；贾世荣审核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反渗透系统优化设计与运行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靖大为，席燕林编著；贾世荣审核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本书出售、求购地址：https://www.jiaokey.com/book/detail/13900218.html</w:t>
      </w:r>
    </w:p>
    <w:p>
      <w:r>
        <w:t>更多相关图书推荐：https://www.jiaokey.com</w:t>
      </w:r>
    </w:p>
    <w:p>
      <w:r>
        <w:t>靖大为，席燕林编著；贾世荣审核 其他作品：https://www.jiaokey.com/tag/靖大为，席燕林编著；贾世荣审核.html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关键词搜索：https://www.jiaokey.com/tag/反渗透系统优化设计与运行.html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