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城镇化与增长  城市是发展中国家繁荣和发展的发动机吗？</w:t>
      </w:r>
    </w:p>
    <w:p>
      <w:r>
        <w:rPr>
          <w:rFonts w:ascii="宋体" w:hAnsi="宋体" w:eastAsia="宋体"/>
          <w:sz w:val="24"/>
        </w:rPr>
        <w:t>（美）斯彭斯，（美）安妮兹，（美）巴克利编著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城镇化与增长  城市是发展中国家繁荣和发展的发动机吗？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（美）斯彭斯，（美）安妮兹，（美）巴克利编著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本书出售、求购地址：https://www.jiaokey.com/book/detail/13900211.html</w:t>
      </w:r>
    </w:p>
    <w:p>
      <w:r>
        <w:t>更多相关图书推荐：https://www.jiaokey.com</w:t>
      </w:r>
    </w:p>
    <w:p>
      <w:r>
        <w:t>（美）斯彭斯，（美）安妮兹，（美）巴克利编著 其他作品：https://www.jiaokey.com/tag/（美）斯彭斯，（美）安妮兹，（美）巴克利编著.html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关键词搜索：https://www.jiaokey.com/tag/城镇化与增长  城市是发展中国家繁荣和发展的发动机吗？.html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