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教育新视野  公共教育</w:t>
      </w:r>
    </w:p>
    <w:p>
      <w:r>
        <w:rPr>
          <w:rFonts w:ascii="宋体" w:hAnsi="宋体" w:eastAsia="宋体"/>
          <w:sz w:val="24"/>
        </w:rPr>
        <w:t>（美）劳伦斯·A·克雷明（LAWRENCEA.CREMIN）著；宇文利译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教育新视野  公共教育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（美）劳伦斯·A·克雷明（LAWRENCEA.CREMIN）著；宇文利译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本书出售、求购地址：https://www.jiaokey.com/book/detail/13900198.html</w:t>
      </w:r>
    </w:p>
    <w:p>
      <w:r>
        <w:t>更多相关图书推荐：https://www.jiaokey.com</w:t>
      </w:r>
    </w:p>
    <w:p>
      <w:r>
        <w:t>（美）劳伦斯·A·克雷明（LAWRENCEA.CREMIN）著；宇文利译 其他作品：https://www.jiaokey.com/tag/（美）劳伦斯·A·克雷明（LAWRENCEA.CREMIN）著；宇文利译.html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关键词搜索：https://www.jiaokey.com/tag/教育新视野  公共教育.html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