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轻松读史系列  一次阅读知晋朝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轻松读史系列  一次阅读知晋朝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本书出售、求购地址：https://www.jiaokey.com/book/detail/13900156.html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关键词搜索：https://www.jiaokey.com/tag/轻松读史系列  一次阅读知晋朝.html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