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发芽的心情  林清玄散文选中学生读本  美绘本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发芽的心情  林清玄散文选中学生读本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本书出售、求购地址：https://www.jiaokey.com/book/detail/13900128.html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关键词搜索：https://www.jiaokey.com/tag/发芽的心情  林清玄散文选中学生读本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