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11  母亲  夏天  1906-1909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11  母亲  夏天  1906-1909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本书出售、求购地址：https://www.jiaokey.com/book/detail/13900086.html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11  母亲  夏天  1906-1909.html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