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7  短篇小说  特写  诗  1913-1923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7  短篇小说  特写  诗  1913-1923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本书出售、求购地址：https://www.jiaokey.com/book/detail/13900082.html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7  短篇小说  特写  诗  1913-1923.html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